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书名：蒙台梭利幼儿家庭教育法</w:t>
      </w:r>
    </w:p>
    <w:p>
      <w:r>
        <w:t>作者：段云波主编；张琨，林丽，宋茂蕾，丁海东，李晓芸，孙能利等著</w:t>
      </w:r>
    </w:p>
    <w:p>
      <w:r>
        <w:t>出版社：济南：山东教育出版社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蒙台梭利幼儿家庭教育法 评论地址：https://www.jiaokey.com/book/detail/11653319.html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