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高考命题专家给考生的建议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高考命题专家给考生的建议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本书出售、求购地址：https://www.jiaokey.com/book/detail/11653308.html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关键词搜索：https://www.jiaokey.com/tag/高考命题专家给考生的建议.html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