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选修3-1  数学史选讲  教师教学用书</w:t>
      </w:r>
    </w:p>
    <w:p>
      <w:r>
        <w:rPr>
          <w:rFonts w:ascii="宋体" w:hAnsi="宋体" w:eastAsia="宋体"/>
          <w:sz w:val="24"/>
        </w:rPr>
        <w:t>王尚志，张饴慈主编；严士健，刘卫锋，赵冬歌编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选修3-1  数学史选讲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王尚志，张饴慈主编；严士健，刘卫锋，赵冬歌编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本书出售、求购地址：https://www.jiaokey.com/book/detail/11653294.html</w:t>
      </w:r>
    </w:p>
    <w:p>
      <w:r>
        <w:t>更多相关图书推荐：https://www.jiaokey.com</w:t>
      </w:r>
    </w:p>
    <w:p>
      <w:r>
        <w:t>王尚志，张饴慈主编；严士健，刘卫锋，赵冬歌编 其他作品：https://www.jiaokey.com/tag/王尚志，张饴慈主编；严士健，刘卫锋，赵冬歌编.html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选修3-1  数学史选讲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