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书名：科技期刊发展与导向  第5辑</w:t>
      </w:r>
    </w:p>
    <w:p>
      <w:r>
        <w:t>作者：张其标，缪其浩主编；上海市科技期刊管理办公室，上海市科技期刊编辑学会编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科技期刊发展与导向  第5辑 评论地址：https://www.jiaokey.com/book/detail/11653286.html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