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书名：新视角  高等美术院校思想政治教育创新论坛</w:t>
      </w:r>
    </w:p>
    <w:p>
      <w:r>
        <w:t>作者：官汉蒙主编；周方莲，苏山副主编</w:t>
      </w:r>
    </w:p>
    <w:p>
      <w:r>
        <w:t>出版社：武汉：中国地质大学出版社</w:t>
      </w:r>
    </w:p>
    <w:p>
      <w:r>
        <w:t>出版日期：2005.10</w:t>
      </w:r>
    </w:p>
    <w:p>
      <w:r>
        <w:t>总页数：298</w:t>
      </w:r>
    </w:p>
    <w:p>
      <w:r>
        <w:t>更多请访问教客网: www.jiaokey.com</w:t>
      </w:r>
    </w:p>
    <w:p>
      <w:r>
        <w:t>新视角  高等美术院校思想政治教育创新论坛 评论地址：https://www.jiaokey.com/book/detail/11653268.html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