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书名：明日教育论坛  总第29辑  中国新生代教育学者在思考什么?</w:t>
      </w:r>
    </w:p>
    <w:p>
      <w:r>
        <w:t>作者：黄旭，张文质主编；《明日教育论坛》编委会编</w:t>
      </w:r>
    </w:p>
    <w:p>
      <w:r>
        <w:t>出版社：福州:福建教育出版社,2005.12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明日教育论坛  总第29辑  中国新生代教育学者在思考什么? 评论地址：https://www.jiaokey.com/book/detail/11653262.html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