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大显身手：素质教育单元检测与评估  八年级全科合订本  （上册）</w:t>
      </w:r>
    </w:p>
    <w:p>
      <w:r>
        <w:rPr>
          <w:rFonts w:ascii="宋体" w:hAnsi="宋体" w:eastAsia="宋体"/>
          <w:sz w:val="24"/>
        </w:rPr>
        <w:t>林松生主编  李永田  黄有彪  农忠才  韦崇光  蒙志声  农国强编写成员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大显身手：素质教育单元检测与评估  八年级全科合订本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林松生主编  李永田  黄有彪  农忠才  韦崇光  蒙志声  农国强编写成员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本书出售、求购地址：https://www.jiaokey.com/book/detail/11653223.html</w:t>
      </w:r>
    </w:p>
    <w:p>
      <w:r>
        <w:t>更多相关图书推荐：https://www.jiaokey.com</w:t>
      </w:r>
    </w:p>
    <w:p>
      <w:r>
        <w:t>林松生主编  李永田  黄有彪  农忠才  韦崇光  蒙志声  农国强编写成员 其他作品：https://www.jiaokey.com/tag/林松生主编  李永田  黄有彪  农忠才  韦崇光  蒙志声  农国强编写成员.html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关键词搜索：https://www.jiaokey.com/tag/大显身手：素质教育单元检测与评估  八年级全科合订本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