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英语四级测试及技巧</w:t>
      </w:r>
    </w:p>
    <w:p>
      <w:r>
        <w:rPr>
          <w:rFonts w:ascii="宋体" w:hAnsi="宋体" w:eastAsia="宋体"/>
          <w:sz w:val="24"/>
        </w:rPr>
        <w:t>周斌  王瑞芳  崔傅权主编  唐依凡  刘彩丽副主编  雷海鹏  关海丽  李惠蛾  王胜华  沈小燕  陆小玲编者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英语四级测试及技巧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  王瑞芳  崔傅权主编  唐依凡  刘彩丽副主编  雷海鹏  关海丽  李惠蛾  王胜华  沈小燕  陆小玲编者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本书出售、求购地址：https://www.jiaokey.com/book/detail/11653211.html</w:t>
      </w:r>
    </w:p>
    <w:p>
      <w:r>
        <w:t>更多相关图书推荐：https://www.jiaokey.com</w:t>
      </w:r>
    </w:p>
    <w:p>
      <w:r>
        <w:t>周斌  王瑞芳  崔傅权主编  唐依凡  刘彩丽副主编  雷海鹏  关海丽  李惠蛾  王胜华  沈小燕  陆小玲编者 其他作品：https://www.jiaokey.com/tag/周斌  王瑞芳  崔傅权主编  唐依凡  刘彩丽副主编  雷海鹏  关海丽  李惠蛾  王胜华  沈小燕  陆小玲编者.html</w:t>
      </w:r>
    </w:p>
    <w:p>
      <w:r>
        <w:t>西安地图出版社 出版图书：https://www.jiaokey.com/tag/西安地图出版社.html</w:t>
      </w:r>
    </w:p>
    <w:p>
      <w:r>
        <w:t>关键词搜索：https://www.jiaokey.com/tag/英语四级测试及技巧.html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