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小学数学同步学习与辅导  三年级第2学期</w:t>
      </w:r>
    </w:p>
    <w:p>
      <w:r>
        <w:rPr>
          <w:rFonts w:ascii="宋体" w:hAnsi="宋体" w:eastAsia="宋体"/>
          <w:sz w:val="24"/>
        </w:rPr>
        <w:t>闻艺  李雅芬  姚燕萍  康燕琼  张筱青编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小学数学同步学习与辅导  三年级第2学期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闻艺  李雅芬  姚燕萍  康燕琼  张筱青编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本书出售、求购地址：https://www.jiaokey.com/book/detail/11653207.html</w:t>
      </w:r>
    </w:p>
    <w:p>
      <w:r>
        <w:t>更多相关图书推荐：https://www.jiaokey.com</w:t>
      </w:r>
    </w:p>
    <w:p>
      <w:r>
        <w:t>闻艺  李雅芬  姚燕萍  康燕琼  张筱青编 其他作品：https://www.jiaokey.com/tag/闻艺  李雅芬  姚燕萍  康燕琼  张筱青编.html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关键词搜索：https://www.jiaokey.com/tag/小学数学同步学习与辅导  三年级第2学期.html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