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教师用书  A  语言  艺术  社会  小班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教师用书  A  语言  艺术  社会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本书出售、求购地址：https://www.jiaokey.com/book/detail/11653191.html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关键词搜索：https://www.jiaokey.com/tag/幼儿多元能力探索课程  教师用书  A  语言  艺术  社会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