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上海市二期课改教材高中《历史》教与学  高一年级  第二学期</w:t>
      </w:r>
    </w:p>
    <w:p>
      <w:r>
        <w:rPr>
          <w:rFonts w:ascii="宋体" w:hAnsi="宋体" w:eastAsia="宋体"/>
          <w:sz w:val="24"/>
        </w:rPr>
        <w:t>曹家骜主编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上海市二期课改教材高中《历史》教与学  高一年级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本书出售、求购地址：https://www.jiaokey.com/book/detail/11653171.html</w:t>
      </w:r>
    </w:p>
    <w:p>
      <w:r>
        <w:t>更多相关图书推荐：https://www.jiaokey.com</w:t>
      </w:r>
    </w:p>
    <w:p>
      <w:r>
        <w:t>曹家骜主编 其他作品：https://www.jiaokey.com/tag/曹家骜主编.html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