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博士研究生入学英语考试指导丛书  词汇分册  第2版</w:t>
      </w:r>
    </w:p>
    <w:p>
      <w:r>
        <w:rPr>
          <w:rFonts w:ascii="宋体" w:hAnsi="宋体" w:eastAsia="宋体"/>
          <w:sz w:val="24"/>
        </w:rPr>
        <w:t>罗立胜主编；王宝娣，孔飞副主编；庞宏梅，胡志先，马静，赫兵，白延雷，林萍编写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博士研究生入学英语考试指导丛书  词汇分册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罗立胜主编；王宝娣，孔飞副主编；庞宏梅，胡志先，马静，赫兵，白延雷，林萍编写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本书出售、求购地址：https://www.jiaokey.com/book/detail/11653149.html</w:t>
      </w:r>
    </w:p>
    <w:p>
      <w:r>
        <w:t>更多相关图书推荐：https://www.jiaokey.com</w:t>
      </w:r>
    </w:p>
    <w:p>
      <w:r>
        <w:t>罗立胜主编；王宝娣，孔飞副主编；庞宏梅，胡志先，马静，赫兵，白延雷，林萍编写 其他作品：https://www.jiaokey.com/tag/罗立胜主编；王宝娣，孔飞副主编；庞宏梅，胡志先，马静，赫兵，白延雷，林萍编写.html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关键词搜索：https://www.jiaokey.com/tag/博士研究生入学英语考试指导丛书  词汇分册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