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高中语文课课练  三年级下学期  人教版  第6版</w:t>
      </w:r>
    </w:p>
    <w:p>
      <w:r>
        <w:rPr>
          <w:rFonts w:ascii="宋体" w:hAnsi="宋体" w:eastAsia="宋体"/>
          <w:sz w:val="24"/>
        </w:rPr>
        <w:t>甘信行，陆文新，严龙文；徐伯钧，潘庆文；蔡肇基编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高中语文课课练  三年级下学期  人教版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甘信行，陆文新，严龙文；徐伯钧，潘庆文；蔡肇基编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本书出售、求购地址：https://www.jiaokey.com/book/detail/11653127.html</w:t>
      </w:r>
    </w:p>
    <w:p>
      <w:r>
        <w:t>更多相关图书推荐：https://www.jiaokey.com</w:t>
      </w:r>
    </w:p>
    <w:p>
      <w:r>
        <w:t>甘信行，陆文新，严龙文；徐伯钧，潘庆文；蔡肇基编 其他作品：https://www.jiaokey.com/tag/甘信行，陆文新，严龙文；徐伯钧，潘庆文；蔡肇基编.html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关键词搜索：https://www.jiaokey.com/tag/高中语文课课练  三年级下学期  人教版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