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书名：21世纪电视文化生存</w:t>
      </w:r>
    </w:p>
    <w:p>
      <w:r>
        <w:t>作者：高鑫，贾秀清著</w:t>
      </w:r>
    </w:p>
    <w:p>
      <w:r>
        <w:t>出版社：北京：中国国际广播出版社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21世纪电视文化生存 评论地址：https://www.jiaokey.com/book/detail/11653088.html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