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技巧触动灵感</w:t>
      </w:r>
    </w:p>
    <w:p>
      <w:r>
        <w:rPr>
          <w:rFonts w:ascii="宋体" w:hAnsi="宋体" w:eastAsia="宋体"/>
          <w:sz w:val="24"/>
        </w:rPr>
        <w:t>沈在连主编；王星，武健，王新修副主编；邓必黎，张世贵，陈金锋，陈密，薛兴民，李晨辉编写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技巧触动灵感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沈在连主编；王星，武健，王新修副主编；邓必黎，张世贵，陈金锋，陈密，薛兴民，李晨辉编写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本书出售、求购地址：https://www.jiaokey.com/book/detail/11653071.html</w:t>
      </w:r>
    </w:p>
    <w:p>
      <w:r>
        <w:t>更多相关图书推荐：https://www.jiaokey.com</w:t>
      </w:r>
    </w:p>
    <w:p>
      <w:r>
        <w:t>沈在连主编；王星，武健，王新修副主编；邓必黎，张世贵，陈金锋，陈密，薛兴民，李晨辉编写 其他作品：https://www.jiaokey.com/tag/沈在连主编；王星，武健，王新修副主编；邓必黎，张世贵，陈金锋，陈密，薛兴民，李晨辉编写.html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关键词搜索：https://www.jiaokey.com/tag/技巧触动灵感.html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