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心意六合拳十大真形单操与技击</w:t>
      </w:r>
    </w:p>
    <w:p>
      <w:r>
        <w:rPr>
          <w:rFonts w:ascii="宋体" w:hAnsi="宋体" w:eastAsia="宋体"/>
          <w:sz w:val="24"/>
        </w:rPr>
        <w:t>闫无为编著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心意六合拳十大真形单操与技击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闫无为编著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本书出售、求购地址：https://www.jiaokey.com/book/detail/11653044.html</w:t>
      </w:r>
    </w:p>
    <w:p>
      <w:r>
        <w:t>更多相关图书推荐：https://www.jiaokey.com</w:t>
      </w:r>
    </w:p>
    <w:p>
      <w:r>
        <w:t>闫无为编著 其他作品：https://www.jiaokey.com/tag/闫无为编著.html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关键词搜索：https://www.jiaokey.com/tag/心意六合拳十大真形单操与技击.html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