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书名：2006年天津市高等院校“高职升本科”招生统一考试  语文基础标准模拟试卷</w:t>
      </w:r>
    </w:p>
    <w:p>
      <w:r>
        <w:t>作者：精通学院，天津市“高职升本科”考试命题研究组联合编写</w:t>
      </w:r>
    </w:p>
    <w:p>
      <w:r>
        <w:t>出版社：天津：天津教育出版社</w:t>
      </w:r>
    </w:p>
    <w:p>
      <w:r>
        <w:t>出版日期：2005.11</w:t>
      </w:r>
    </w:p>
    <w:p>
      <w:r>
        <w:t>总页数：64</w:t>
      </w:r>
    </w:p>
    <w:p>
      <w:r>
        <w:t>更多请访问教客网: www.jiaokey.com</w:t>
      </w:r>
    </w:p>
    <w:p>
      <w:r>
        <w:t>2006年天津市高等院校“高职升本科”招生统一考试  语文基础标准模拟试卷 评论地址：https://www.jiaokey.com/book/detail/11653040.html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