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2006考研英语索玉柱10套预测试卷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2006考研英语索玉柱10套预测试卷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本书出售、求购地址：https://www.jiaokey.com/book/detail/11653037.html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关键词搜索：https://www.jiaokey.com/tag/2006考研英语索玉柱10套预测试卷.html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