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全日制义务教育环境教育实验教材  环境教育  六年级  （上册）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全日制义务教育环境教育实验教材  环境教育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本书出售、求购地址：https://www.jiaokey.com/book/detail/11652971.html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关键词搜索：https://www.jiaokey.com/tag/全日制义务教育环境教育实验教材  环境教育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