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名校路路通  语文  一年级  （上册）</w:t>
      </w:r>
    </w:p>
    <w:p>
      <w:r>
        <w:rPr>
          <w:rFonts w:ascii="宋体" w:hAnsi="宋体" w:eastAsia="宋体"/>
          <w:sz w:val="24"/>
        </w:rPr>
        <w:t>祝传武丛书主编  彭世伟本册主编  邓丽琴  曾祖敏  黄堂英  李富蓉编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名校路路通  语文  一年级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祝传武丛书主编  彭世伟本册主编  邓丽琴  曾祖敏  黄堂英  李富蓉编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本书出售、求购地址：https://www.jiaokey.com/book/detail/11652962.html</w:t>
      </w:r>
    </w:p>
    <w:p>
      <w:r>
        <w:t>更多相关图书推荐：https://www.jiaokey.com</w:t>
      </w:r>
    </w:p>
    <w:p>
      <w:r>
        <w:t>祝传武丛书主编  彭世伟本册主编  邓丽琴  曾祖敏  黄堂英  李富蓉编 其他作品：https://www.jiaokey.com/tag/祝传武丛书主编  彭世伟本册主编  邓丽琴  曾祖敏  黄堂英  李富蓉编.html</w:t>
      </w:r>
    </w:p>
    <w:p>
      <w:r>
        <w:t>贵州人民出版社 出版图书：https://www.jiaokey.com/tag/贵州人民出版社.html</w:t>
      </w:r>
    </w:p>
    <w:p>
      <w:r>
        <w:t>关键词搜索：https://www.jiaokey.com/tag/名校路路通  语文  一年级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