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数学  二年级  （上册）</w:t>
      </w:r>
    </w:p>
    <w:p>
      <w:r>
        <w:rPr>
          <w:rFonts w:ascii="宋体" w:hAnsi="宋体" w:eastAsia="宋体"/>
          <w:sz w:val="24"/>
        </w:rPr>
        <w:t>祝传武丛书主编  涂建宏本册主编  谢贤云  黄颖  颜均编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数学  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涂建宏本册主编  谢贤云  黄颖  颜均编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本书出售、求购地址：https://www.jiaokey.com/book/detail/11652957.html</w:t>
      </w:r>
    </w:p>
    <w:p>
      <w:r>
        <w:t>更多相关图书推荐：https://www.jiaokey.com</w:t>
      </w:r>
    </w:p>
    <w:p>
      <w:r>
        <w:t>祝传武丛书主编  涂建宏本册主编  谢贤云  黄颖  颜均编 其他作品：https://www.jiaokey.com/tag/祝传武丛书主编  涂建宏本册主编  谢贤云  黄颖  颜均编.html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数学  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