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名校路路通  数学  一年级  （上册）</w:t>
      </w:r>
    </w:p>
    <w:p>
      <w:r>
        <w:rPr>
          <w:rFonts w:ascii="宋体" w:hAnsi="宋体" w:eastAsia="宋体"/>
          <w:sz w:val="24"/>
        </w:rPr>
        <w:t>祝传武丛书主编  刘怒  涂建宏本册主编  严竹云  刘凤  沈茂  张毅平  周晓娟编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名校路路通  数学  一年级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祝传武丛书主编  刘怒  涂建宏本册主编  严竹云  刘凤  沈茂  张毅平  周晓娟编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本书出售、求购地址：https://www.jiaokey.com/book/detail/11652955.html</w:t>
      </w:r>
    </w:p>
    <w:p>
      <w:r>
        <w:t>更多相关图书推荐：https://www.jiaokey.com</w:t>
      </w:r>
    </w:p>
    <w:p>
      <w:r>
        <w:t>祝传武丛书主编  刘怒  涂建宏本册主编  严竹云  刘凤  沈茂  张毅平  周晓娟编 其他作品：https://www.jiaokey.com/tag/祝传武丛书主编  刘怒  涂建宏本册主编  严竹云  刘凤  沈茂  张毅平  周晓娟编.html</w:t>
      </w:r>
    </w:p>
    <w:p>
      <w:r>
        <w:t>贵州人民出版社 出版图书：https://www.jiaokey.com/tag/贵州人民出版社.html</w:t>
      </w:r>
    </w:p>
    <w:p>
      <w:r>
        <w:t>关键词搜索：https://www.jiaokey.com/tag/名校路路通  数学  一年级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