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  九年级  学生用书</w:t>
      </w:r>
    </w:p>
    <w:p>
      <w:r>
        <w:rPr>
          <w:rFonts w:ascii="宋体" w:hAnsi="宋体" w:eastAsia="宋体"/>
          <w:sz w:val="24"/>
        </w:rPr>
        <w:t>安徽省教育科学研究所编著  宋良文主编  王贤进  余敦旺  许晓红副主编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  九年级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安徽省教育科学研究所编著  宋良文主编  王贤进  余敦旺  许晓红副主编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本书出售、求购地址：https://www.jiaokey.com/book/detail/11652869.html</w:t>
      </w:r>
    </w:p>
    <w:p>
      <w:r>
        <w:t>更多相关图书推荐：https://www.jiaokey.com</w:t>
      </w:r>
    </w:p>
    <w:p>
      <w:r>
        <w:t>安徽省教育科学研究所编著  宋良文主编  王贤进  余敦旺  许晓红副主编 其他作品：https://www.jiaokey.com/tag/安徽省教育科学研究所编著  宋良文主编  王贤进  余敦旺  许晓红副主编.html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关键词搜索：https://www.jiaokey.com/tag/综合实践活动  九年级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