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华东师大版一课一练  四年级英语  （新世纪版）  第二学期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华东师大版一课一练  四年级英语  （新世纪版）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本书出售、求购地址：https://www.jiaokey.com/book/detail/11652843.html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关键词搜索：https://www.jiaokey.com/tag/华东师大版一课一练  四年级英语  （新世纪版）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