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16  （迷你版）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16  （迷你版）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本书出售、求购地址：https://www.jiaokey.com/book/detail/11652727.html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关键词搜索：https://www.jiaokey.com/tag/马丁的早晨  16  （迷你版）.html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