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21  （迷你版）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21  （迷你版）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本书出售、求购地址：https://www.jiaokey.com/book/detail/11652726.html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少年儿童出版社 出版图书：https://www.jiaokey.com/tag/少年儿童出版社.html</w:t>
      </w:r>
    </w:p>
    <w:p>
      <w:r>
        <w:t>关键词搜索：https://www.jiaokey.com/tag/马丁的早晨  21  （迷你版）.html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