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  八年级数学  （下册）  （北师大版）</w:t>
      </w:r>
    </w:p>
    <w:p>
      <w:r>
        <w:rPr>
          <w:rFonts w:ascii="宋体" w:hAnsi="宋体" w:eastAsia="宋体"/>
          <w:sz w:val="24"/>
        </w:rPr>
        <w:t>孟建平丛书主编  金连生本册主编  何绍栋  周洁刚  蒋焕明本册编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  八年级数学  （下册）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孟建平丛书主编  金连生本册主编  何绍栋  周洁刚  蒋焕明本册编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本书出售、求购地址：https://www.jiaokey.com/book/detail/11652458.html</w:t>
      </w:r>
    </w:p>
    <w:p>
      <w:r>
        <w:t>更多相关图书推荐：https://www.jiaokey.com</w:t>
      </w:r>
    </w:p>
    <w:p>
      <w:r>
        <w:t>孟建平丛书主编  金连生本册主编  何绍栋  周洁刚  蒋焕明本册编 其他作品：https://www.jiaokey.com/tag/孟建平丛书主编  金连生本册主编  何绍栋  周洁刚  蒋焕明本册编.html</w:t>
      </w:r>
    </w:p>
    <w:p>
      <w:r>
        <w:t>浙江大学出版社 出版图书：https://www.jiaokey.com/tag/浙江大学出版社.html</w:t>
      </w:r>
    </w:p>
    <w:p>
      <w:r>
        <w:t>关键词搜索：https://www.jiaokey.com/tag/课时精练  八年级数学  （下册）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