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好孩子上学必须知道的60件事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好孩子上学必须知道的60件事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本书出售、求购地址：https://www.jiaokey.com/book/detail/11652441.html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原子能出版社 出版图书：https://www.jiaokey.com/tag/原子能出版社.html</w:t>
      </w:r>
    </w:p>
    <w:p>
      <w:r>
        <w:t>关键词搜索：https://www.jiaokey.com/tag/好孩子上学必须知道的60件事.html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