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19  （迷你版）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19  （迷你版）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本书出售、求购地址：https://www.jiaokey.com/book/detail/11652408.html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关键词搜索：https://www.jiaokey.com/tag/马丁的早晨  19  （迷你版）.html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