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寒假乐  七年级  （顺德版）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寒假乐  七年级  （顺德版）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本书出售、求购地址：https://www.jiaokey.com/book/detail/11652397.html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关键词搜索：https://www.jiaokey.com/tag/寒假乐  七年级  （顺德版）.html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