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初中数学同步学习与辅导  六年级  第一学期</w:t>
      </w:r>
    </w:p>
    <w:p>
      <w:r>
        <w:rPr>
          <w:rFonts w:ascii="宋体" w:hAnsi="宋体" w:eastAsia="宋体"/>
          <w:sz w:val="24"/>
        </w:rPr>
        <w:t>姜京  黄敏  叶杰  罗家鸿  顾惠华  张思聪编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初中数学同步学习与辅导  六年级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姜京  黄敏  叶杰  罗家鸿  顾惠华  张思聪编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本书出售、求购地址：https://www.jiaokey.com/book/detail/11652363.html</w:t>
      </w:r>
    </w:p>
    <w:p>
      <w:r>
        <w:t>更多相关图书推荐：https://www.jiaokey.com</w:t>
      </w:r>
    </w:p>
    <w:p>
      <w:r>
        <w:t>姜京  黄敏  叶杰  罗家鸿  顾惠华  张思聪编 其他作品：https://www.jiaokey.com/tag/姜京  黄敏  叶杰  罗家鸿  顾惠华  张思聪编.html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关键词搜索：https://www.jiaokey.com/tag/初中数学同步学习与辅导  六年级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