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小学语文  二年级  （上册）  （人教版）</w:t>
      </w:r>
    </w:p>
    <w:p>
      <w:r>
        <w:rPr>
          <w:rFonts w:ascii="宋体" w:hAnsi="宋体" w:eastAsia="宋体"/>
          <w:sz w:val="24"/>
        </w:rPr>
        <w:t>田晓军主编  陈洁敏  沈春晓  茹茉莉  汤瑛  周幼红  俞可  章亚秋编者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小学语文  二年级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田晓军主编  陈洁敏  沈春晓  茹茉莉  汤瑛  周幼红  俞可  章亚秋编者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本书出售、求购地址：https://www.jiaokey.com/book/detail/11652355.html</w:t>
      </w:r>
    </w:p>
    <w:p>
      <w:r>
        <w:t>更多相关图书推荐：https://www.jiaokey.com</w:t>
      </w:r>
    </w:p>
    <w:p>
      <w:r>
        <w:t>田晓军主编  陈洁敏  沈春晓  茹茉莉  汤瑛  周幼红  俞可  章亚秋编者 其他作品：https://www.jiaokey.com/tag/田晓军主编  陈洁敏  沈春晓  茹茉莉  汤瑛  周幼红  俞可  章亚秋编者.html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关键词搜索：https://www.jiaokey.com/tag/新课程·新教学·新备课  小学语文  二年级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