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配套义务教育课程标准实验教科书  每课一练  4年级语文  （上册）  （人教课标版）  （福建少儿版）</w:t>
      </w:r>
    </w:p>
    <w:p>
      <w:r>
        <w:rPr>
          <w:rFonts w:ascii="宋体" w:hAnsi="宋体" w:eastAsia="宋体"/>
          <w:sz w:val="24"/>
        </w:rPr>
        <w:t>张学平  陈绍铭主编  刘杏敏  许为凤  陈秀琴编写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配套义务教育课程标准实验教科书  每课一练  4年级语文  （上册）  （人教课标版）  （福建少儿版）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张学平  陈绍铭主编  刘杏敏  许为凤  陈秀琴编写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本书出售、求购地址：https://www.jiaokey.com/book/detail/11652295.html</w:t>
      </w:r>
    </w:p>
    <w:p>
      <w:r>
        <w:t>更多相关图书推荐：https://www.jiaokey.com</w:t>
      </w:r>
    </w:p>
    <w:p>
      <w:r>
        <w:t>张学平  陈绍铭主编  刘杏敏  许为凤  陈秀琴编写 其他作品：https://www.jiaokey.com/tag/张学平  陈绍铭主编  刘杏敏  许为凤  陈秀琴编写.html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关键词搜索：https://www.jiaokey.com/tag/配套义务教育课程标准实验教科书  每课一练  4年级语文  （上册）  （人教课标版）  （福建少儿版）.html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