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新课标初中数学拓展训练  八年级</w:t>
      </w:r>
    </w:p>
    <w:p>
      <w:r>
        <w:rPr>
          <w:rFonts w:ascii="宋体" w:hAnsi="宋体" w:eastAsia="宋体"/>
          <w:sz w:val="24"/>
        </w:rPr>
        <w:t>应建军主编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新课标初中数学拓展训练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本书出售、求购地址：https://www.jiaokey.com/book/detail/11652261.html</w:t>
      </w:r>
    </w:p>
    <w:p>
      <w:r>
        <w:t>更多相关图书推荐：https://www.jiaokey.com</w:t>
      </w:r>
    </w:p>
    <w:p>
      <w:r>
        <w:t>应建军主编 其他作品：https://www.jiaokey.com/tag/应建军主编.html</w:t>
      </w:r>
    </w:p>
    <w:p>
      <w:r>
        <w:t>上海远东出版社 出版图书：https://www.jiaokey.com/tag/上海远东出版社.html</w:t>
      </w:r>
    </w:p>
    <w:p>
      <w:r>
        <w:t>关键词搜索：https://www.jiaokey.com/tag/新课标初中数学拓展训练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