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婴幼儿家庭课堂  3岁</w:t>
      </w:r>
    </w:p>
    <w:p>
      <w:r>
        <w:rPr>
          <w:rFonts w:ascii="宋体" w:hAnsi="宋体" w:eastAsia="宋体"/>
          <w:sz w:val="24"/>
        </w:rPr>
        <w:t>王晓玲  陈天等编文  艺林工作室绘画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婴幼儿家庭课堂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  陈天等编文  艺林工作室绘画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本书出售、求购地址：https://www.jiaokey.com/book/detail/11652257.html</w:t>
      </w:r>
    </w:p>
    <w:p>
      <w:r>
        <w:t>更多相关图书推荐：https://www.jiaokey.com</w:t>
      </w:r>
    </w:p>
    <w:p>
      <w:r>
        <w:t>王晓玲  陈天等编文  艺林工作室绘画 其他作品：https://www.jiaokey.com/tag/王晓玲  陈天等编文  艺林工作室绘画.html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关键词搜索：https://www.jiaokey.com/tag/婴幼儿家庭课堂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