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暑假生活  英语  二年级</w:t>
      </w:r>
    </w:p>
    <w:p>
      <w:r>
        <w:rPr>
          <w:rFonts w:ascii="宋体" w:hAnsi="宋体" w:eastAsia="宋体"/>
          <w:sz w:val="24"/>
        </w:rPr>
        <w:t>沈玲娣主编  宋越美  张国辉  班世伟编者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暑假生活  英语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沈玲娣主编  宋越美  张国辉  班世伟编者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本书出售、求购地址：https://www.jiaokey.com/book/detail/11652227.html</w:t>
      </w:r>
    </w:p>
    <w:p>
      <w:r>
        <w:t>更多相关图书推荐：https://www.jiaokey.com</w:t>
      </w:r>
    </w:p>
    <w:p>
      <w:r>
        <w:t>沈玲娣主编  宋越美  张国辉  班世伟编者 其他作品：https://www.jiaokey.com/tag/沈玲娣主编  宋越美  张国辉  班世伟编者.html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关键词搜索：https://www.jiaokey.com/tag/暑假生活  英语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