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英语伴你成长  英语课堂活动手册  六年级  供三年级起始用  （上册）</w:t>
      </w:r>
    </w:p>
    <w:p>
      <w:r>
        <w:rPr>
          <w:rFonts w:ascii="宋体" w:hAnsi="宋体" w:eastAsia="宋体"/>
          <w:sz w:val="24"/>
        </w:rPr>
        <w:t>沈玲娣主编  王建平  王曼怡  王雪  宋越美  胡晓君  董立丽编者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英语伴你成长  英语课堂活动手册  六年级  供三年级起始用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沈玲娣主编  王建平  王曼怡  王雪  宋越美  胡晓君  董立丽编者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本书出售、求购地址：https://www.jiaokey.com/book/detail/11652218.html</w:t>
      </w:r>
    </w:p>
    <w:p>
      <w:r>
        <w:t>更多相关图书推荐：https://www.jiaokey.com</w:t>
      </w:r>
    </w:p>
    <w:p>
      <w:r>
        <w:t>沈玲娣主编  王建平  王曼怡  王雪  宋越美  胡晓君  董立丽编者 其他作品：https://www.jiaokey.com/tag/沈玲娣主编  王建平  王曼怡  王雪  宋越美  胡晓君  董立丽编者.html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关键词搜索：https://www.jiaokey.com/tag/英语伴你成长  英语课堂活动手册  六年级  供三年级起始用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