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与义务教育课程标准实验教科书（中国地图出版社）配套  地理读图填图训练  八年级  （上册）</w:t>
      </w:r>
    </w:p>
    <w:p>
      <w:r>
        <w:rPr>
          <w:rFonts w:ascii="宋体" w:hAnsi="宋体" w:eastAsia="宋体"/>
          <w:sz w:val="24"/>
        </w:rPr>
        <w:t>胡平  刘光文  叶滨  冯忠跃编写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与义务教育课程标准实验教科书（中国地图出版社）配套  地理读图填图训练  八年级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  刘光文  叶滨  冯忠跃编写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本书出售、求购地址：https://www.jiaokey.com/book/detail/11652217.html</w:t>
      </w:r>
    </w:p>
    <w:p>
      <w:r>
        <w:t>更多相关图书推荐：https://www.jiaokey.com</w:t>
      </w:r>
    </w:p>
    <w:p>
      <w:r>
        <w:t>胡平  刘光文  叶滨  冯忠跃编写 其他作品：https://www.jiaokey.com/tag/胡平  刘光文  叶滨  冯忠跃编写.html</w:t>
      </w:r>
    </w:p>
    <w:p>
      <w:r>
        <w:t>成都地图出版社 出版图书：https://www.jiaokey.com/tag/成都地图出版社.html</w:t>
      </w:r>
    </w:p>
    <w:p>
      <w:r>
        <w:t>关键词搜索：https://www.jiaokey.com/tag/与义务教育课程标准实验教科书（中国地图出版社）配套  地理读图填图训练  八年级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