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义务教育课程标准实验教学用书  英语  新标准  衔接小学英语  初中一年级  （下册）  教师用书</w:t>
      </w:r>
    </w:p>
    <w:p>
      <w:r>
        <w:rPr>
          <w:rFonts w:ascii="宋体" w:hAnsi="宋体" w:eastAsia="宋体"/>
          <w:sz w:val="24"/>
        </w:rPr>
        <w:t>（英）SIMON GREENALL陈琳主编  鲁子问副主编  王笃勤  朱丽萍  王路  （英）DAVID A.HILL编者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义务教育课程标准实验教学用书  英语  新标准  衔接小学英语  初中一年级  （下册）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GREENALL陈琳主编  鲁子问副主编  王笃勤  朱丽萍  王路  （英）DAVID A.HILL编者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本书出售、求购地址：https://www.jiaokey.com/book/detail/11652184.html</w:t>
      </w:r>
    </w:p>
    <w:p>
      <w:r>
        <w:t>更多相关图书推荐：https://www.jiaokey.com</w:t>
      </w:r>
    </w:p>
    <w:p>
      <w:r>
        <w:t>（英）SIMON GREENALL陈琳主编  鲁子问副主编  王笃勤  朱丽萍  王路  （英）DAVID A.HILL编者 其他作品：https://www.jiaokey.com/tag/（英）SIMON GREENALL陈琳主编  鲁子问副主编  王笃勤  朱丽萍  王路  （英）DAVID A.HILL编者.html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关键词搜索：https://www.jiaokey.com/tag/义务教育课程标准实验教学用书  英语  新标准  衔接小学英语  初中一年级  （下册）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