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单元测试  第1册  （最新版）</w:t>
      </w:r>
    </w:p>
    <w:p>
      <w:r>
        <w:rPr>
          <w:rFonts w:ascii="宋体" w:hAnsi="宋体" w:eastAsia="宋体"/>
          <w:sz w:val="24"/>
        </w:rPr>
        <w:t>STEVEN J.MOLINSKY  BILL BILSS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单元测试  第1册  （最新版）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J.MOLINSKY  BILL BILSS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本书出售、求购地址：https://www.jiaokey.com/book/detail/11652163.html</w:t>
      </w:r>
    </w:p>
    <w:p>
      <w:r>
        <w:t>更多相关图书推荐：https://www.jiaokey.com</w:t>
      </w:r>
    </w:p>
    <w:p>
      <w:r>
        <w:t>STEVEN J.MOLINSKY  BILL BILSS 其他作品：https://www.jiaokey.com/tag/STEVEN J.MOLINSKY  BILL BILSS.html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关键词搜索：https://www.jiaokey.com/tag/朗文国际英语教程  单元测试  第1册  （最新版）.html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