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NODDY创新思维练习册  数学分册  3岁-4岁  （上册）</w:t>
      </w:r>
    </w:p>
    <w:p>
      <w:r>
        <w:rPr>
          <w:rFonts w:ascii="宋体" w:hAnsi="宋体" w:eastAsia="宋体"/>
          <w:sz w:val="24"/>
        </w:rPr>
        <w:t>许美琳主编  关毅编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NODDY创新思维练习册  数学分册  3岁-4岁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许美琳主编  关毅编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本书出售、求购地址：https://www.jiaokey.com/book/detail/11652151.html</w:t>
      </w:r>
    </w:p>
    <w:p>
      <w:r>
        <w:t>更多相关图书推荐：https://www.jiaokey.com</w:t>
      </w:r>
    </w:p>
    <w:p>
      <w:r>
        <w:t>许美琳主编  关毅编 其他作品：https://www.jiaokey.com/tag/许美琳主编  关毅编.html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关键词搜索：https://www.jiaokey.com/tag/NODDY创新思维练习册  数学分册  3岁-4岁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