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配苏科版课程标准本  物理随堂探究  八年级  （下册）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配苏科版课程标准本  物理随堂探究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本书出售、求购地址：https://www.jiaokey.com/book/detail/11652124.html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关键词搜索：https://www.jiaokey.com/tag/配苏科版课程标准本  物理随堂探究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