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配人教版课程标准本  地理课课练学与评价  八年级（初中二年级）  （下册）  （第3版）</w:t>
      </w:r>
    </w:p>
    <w:p>
      <w:r>
        <w:rPr>
          <w:rFonts w:ascii="宋体" w:hAnsi="宋体" w:eastAsia="宋体"/>
          <w:sz w:val="24"/>
        </w:rPr>
        <w:t>王桐光主编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配人教版课程标准本  地理课课练学与评价  八年级（初中二年级）  （下册）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本书出售、求购地址：https://www.jiaokey.com/book/detail/11652089.html</w:t>
      </w:r>
    </w:p>
    <w:p>
      <w:r>
        <w:t>更多相关图书推荐：https://www.jiaokey.com</w:t>
      </w:r>
    </w:p>
    <w:p>
      <w:r>
        <w:t>王桐光主编 其他作品：https://www.jiaokey.com/tag/王桐光主编.html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关键词搜索：https://www.jiaokey.com/tag/配人教版课程标准本  地理课课练学与评价  八年级（初中二年级）  （下册）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