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音乐  第8册  教学参考书  （第3版）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音乐  第8册  教学参考书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本书出售、求购地址：https://www.jiaokey.com/book/detail/11652074.html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关键词搜索：https://www.jiaokey.com/tag/九年义务教育六年制小学教科书  音乐  第8册  教学参考书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