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九年义务教育五年制小学“注音识字，提前读写”教科书  语文单元自测  第10册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九年义务教育五年制小学“注音识字，提前读写”教科书  语文单元自测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本书出售、求购地址：https://www.jiaokey.com/book/detail/11652047.html</w:t>
      </w:r>
    </w:p>
    <w:p>
      <w:r>
        <w:t>更多相关图书推荐：https://www.jiaokey.com</w:t>
      </w:r>
    </w:p>
    <w:p>
      <w:r>
        <w:t>语文出版社 出版图书：https://www.jiaokey.com/tag/语文出版社.html</w:t>
      </w:r>
    </w:p>
    <w:p>
      <w:r>
        <w:t>关键词搜索：https://www.jiaokey.com/tag/九年义务教育五年制小学“注音识字，提前读写”教科书  语文单元自测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