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写字练习与欣赏  语文  七年级  （下册）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写字练习与欣赏  语文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本书出售、求购地址：https://www.jiaokey.com/book/detail/11652042.html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写字练习与欣赏  语文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