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语文寒假作业  二年级  （S版）</w:t>
      </w:r>
    </w:p>
    <w:p>
      <w:r>
        <w:rPr>
          <w:rFonts w:ascii="宋体" w:hAnsi="宋体" w:eastAsia="宋体"/>
          <w:sz w:val="24"/>
        </w:rPr>
        <w:t>语文出版社教材研究中心  十二省教材编写委员会编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语文寒假作业  二年级  （S版）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  十二省教材编写委员会编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本书出售、求购地址：https://www.jiaokey.com/book/detail/11652039.html</w:t>
      </w:r>
    </w:p>
    <w:p>
      <w:r>
        <w:t>更多相关图书推荐：https://www.jiaokey.com</w:t>
      </w:r>
    </w:p>
    <w:p>
      <w:r>
        <w:t>语文出版社教材研究中心  十二省教材编写委员会编 其他作品：https://www.jiaokey.com/tag/语文出版社教材研究中心  十二省教材编写委员会编.html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语文寒假作业  二年级  （S版）.html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