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《中学数学实验教材》学习指导书  几何  第1册  （第2版）</w:t>
      </w:r>
    </w:p>
    <w:p>
      <w:r>
        <w:rPr>
          <w:rFonts w:ascii="宋体" w:hAnsi="宋体" w:eastAsia="宋体"/>
          <w:sz w:val="24"/>
        </w:rPr>
        <w:t>《&lt;中学数学实验教材&gt;学习指导书》编委会编  陈士云  李筠  苏卫华本册编写者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《中学数学实验教材》学习指导书  几何  第1册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《&lt;中学数学实验教材&gt;学习指导书》编委会编  陈士云  李筠  苏卫华本册编写者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本书出售、求购地址：https://www.jiaokey.com/book/detail/11652031.html</w:t>
      </w:r>
    </w:p>
    <w:p>
      <w:r>
        <w:t>更多相关图书推荐：https://www.jiaokey.com</w:t>
      </w:r>
    </w:p>
    <w:p>
      <w:r>
        <w:t>《&lt;中学数学实验教材&gt;学习指导书》编委会编  陈士云  李筠  苏卫华本册编写者 其他作品：https://www.jiaokey.com/tag/《&lt;中学数学实验教材&gt;学习指导书》编委会编  陈士云  李筠  苏卫华本册编写者.html</w:t>
      </w:r>
    </w:p>
    <w:p>
      <w:r>
        <w:t>语文出版社 出版图书：https://www.jiaokey.com/tag/语文出版社.html</w:t>
      </w:r>
    </w:p>
    <w:p>
      <w:r>
        <w:t>关键词搜索：https://www.jiaokey.com/tag/《中学数学实验教材》学习指导书  几何  第1册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