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物理备课好帮手</w:t>
      </w:r>
    </w:p>
    <w:p>
      <w:r>
        <w:rPr>
          <w:rFonts w:ascii="宋体" w:hAnsi="宋体" w:eastAsia="宋体"/>
          <w:sz w:val="24"/>
        </w:rPr>
        <w:t>聂兵  焦仕红编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物理备课好帮手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聂兵  焦仕红编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本书出售、求购地址：https://www.jiaokey.com/book/detail/11652020.html</w:t>
      </w:r>
    </w:p>
    <w:p>
      <w:r>
        <w:t>更多相关图书推荐：https://www.jiaokey.com</w:t>
      </w:r>
    </w:p>
    <w:p>
      <w:r>
        <w:t>聂兵  焦仕红编 其他作品：https://www.jiaokey.com/tag/聂兵  焦仕红编.html</w:t>
      </w:r>
    </w:p>
    <w:p>
      <w:r>
        <w:t>海南出版社 出版图书：https://www.jiaokey.com/tag/海南出版社.html</w:t>
      </w:r>
    </w:p>
    <w:p>
      <w:r>
        <w:t>关键词搜索：https://www.jiaokey.com/tag/物理备课好帮手.html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