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与人教版最新高中教材同步  课时作业本  高二思想政治  （下册）</w:t>
      </w:r>
    </w:p>
    <w:p>
      <w:r>
        <w:rPr>
          <w:rFonts w:ascii="宋体" w:hAnsi="宋体" w:eastAsia="宋体"/>
          <w:sz w:val="24"/>
        </w:rPr>
        <w:t>周益新丛书主编  刘东华本册主编  沈周雄  陈佐  商小平  王曙  张文忠  伏红  张国雄  陈记祥编著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与人教版最新高中教材同步  课时作业本  高二思想政治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周益新丛书主编  刘东华本册主编  沈周雄  陈佐  商小平  王曙  张文忠  伏红  张国雄  陈记祥编著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本书出售、求购地址：https://www.jiaokey.com/book/detail/11652010.html</w:t>
      </w:r>
    </w:p>
    <w:p>
      <w:r>
        <w:t>更多相关图书推荐：https://www.jiaokey.com</w:t>
      </w:r>
    </w:p>
    <w:p>
      <w:r>
        <w:t>周益新丛书主编  刘东华本册主编  沈周雄  陈佐  商小平  王曙  张文忠  伏红  张国雄  陈记祥编著 其他作品：https://www.jiaokey.com/tag/周益新丛书主编  刘东华本册主编  沈周雄  陈佐  商小平  王曙  张文忠  伏红  张国雄  陈记祥编著.html</w:t>
      </w:r>
    </w:p>
    <w:p>
      <w:r>
        <w:t>延边教育出版社 出版图书：https://www.jiaokey.com/tag/延边教育出版社.html</w:t>
      </w:r>
    </w:p>
    <w:p>
      <w:r>
        <w:t>关键词搜索：https://www.jiaokey.com/tag/与人教版最新高中教材同步  课时作业本  高二思想政治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